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706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бокс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</w:rPr>
        <w:t>: сведения 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бокс 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18810386250250000400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672175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18810386250250000400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18810386250250000400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Жалалова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0412365400805007062520166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812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4C54-D7B2-47EA-8F11-1FE1051462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